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9CA68">
      <w:pPr>
        <w:spacing w:before="0" w:after="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ru-RU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ru-RU"/>
        </w:rPr>
        <w:drawing>
          <wp:inline distT="0" distB="0" distL="114300" distR="114300">
            <wp:extent cx="5274310" cy="7249160"/>
            <wp:effectExtent l="0" t="0" r="2540" b="8890"/>
            <wp:docPr id="1" name="Изображение 1" descr="2024-11-19_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4-11-19_0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4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8CE84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4E68128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2CAC3EE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386412C6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762247BE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696C7EAA">
      <w:pPr>
        <w:spacing w:before="0" w:after="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  <w:lang w:val="ru-RU"/>
        </w:rPr>
      </w:pPr>
      <w:bookmarkStart w:id="0" w:name="_GoBack"/>
      <w:bookmarkEnd w:id="0"/>
      <w:r>
        <w:rPr>
          <w:rFonts w:ascii="Calibri" w:hAnsi="Calibri" w:eastAsia="Calibri" w:cs="Calibri"/>
          <w:b/>
          <w:i/>
          <w:color w:val="auto"/>
          <w:spacing w:val="0"/>
          <w:position w:val="0"/>
          <w:sz w:val="28"/>
          <w:shd w:val="clear" w:fill="auto"/>
        </w:rPr>
        <w:t xml:space="preserve">                                                     </w:t>
      </w:r>
      <w:r>
        <w:rPr>
          <w:rFonts w:ascii="Calibri" w:hAnsi="Calibri" w:eastAsia="Calibri" w:cs="Calibri"/>
          <w:b/>
          <w:color w:val="auto"/>
          <w:spacing w:val="0"/>
          <w:position w:val="0"/>
          <w:sz w:val="28"/>
          <w:shd w:val="clear" w:fill="auto"/>
        </w:rPr>
        <w:t>Победное - 202</w:t>
      </w:r>
      <w:r>
        <w:rPr>
          <w:rFonts w:hint="default" w:ascii="Calibri" w:hAnsi="Calibri" w:eastAsia="Calibri" w:cs="Calibri"/>
          <w:b/>
          <w:color w:val="auto"/>
          <w:spacing w:val="0"/>
          <w:position w:val="0"/>
          <w:sz w:val="28"/>
          <w:shd w:val="clear" w:fill="auto"/>
          <w:lang w:val="ru-RU"/>
        </w:rPr>
        <w:t>4</w:t>
      </w:r>
    </w:p>
    <w:p w14:paraId="4E550BAE">
      <w:pPr>
        <w:spacing w:before="0" w:after="0" w:line="240" w:lineRule="auto"/>
        <w:ind w:left="0" w:right="-239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1. Общие положения</w:t>
      </w:r>
    </w:p>
    <w:p w14:paraId="44148EBF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48402080">
      <w:pPr>
        <w:spacing w:before="0" w:after="0" w:line="253" w:lineRule="auto"/>
        <w:ind w:left="260" w:right="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1.1. Настоящее Положение о родительском контроле за организацией питания обучающихся (далее – Положение) регламентирует порядок осуществления родителями (законными представителями) обучающихся</w:t>
      </w:r>
    </w:p>
    <w:p w14:paraId="20E7840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2585C465">
      <w:pPr>
        <w:spacing w:before="0" w:after="0" w:line="256" w:lineRule="auto"/>
        <w:ind w:left="26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совместной с администрацией Муниципального бюджетного общеобразовательного учреждения Победненская основная школа Залегощенского района Орловской области (далее – Учреждение) родительского контроля за организацией питания обучающихся.</w:t>
      </w:r>
    </w:p>
    <w:p w14:paraId="373B8B4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16F459A1">
      <w:pPr>
        <w:spacing w:before="0" w:after="0" w:line="240" w:lineRule="auto"/>
        <w:ind w:left="0" w:right="8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1.2. Настоящее Положение принимается Учреждением в целях:</w:t>
      </w:r>
    </w:p>
    <w:p w14:paraId="7AB48FDA">
      <w:pPr>
        <w:numPr>
          <w:ilvl w:val="0"/>
          <w:numId w:val="1"/>
        </w:numPr>
        <w:tabs>
          <w:tab w:val="left" w:pos="1140"/>
        </w:tabs>
        <w:spacing w:before="0" w:after="0" w:line="240" w:lineRule="auto"/>
        <w:ind w:left="1140" w:right="0" w:hanging="169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улучшения организации питания обучающихся в Учреждении;</w:t>
      </w:r>
    </w:p>
    <w:p w14:paraId="47BBC884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46A3B857">
      <w:pPr>
        <w:numPr>
          <w:ilvl w:val="0"/>
          <w:numId w:val="2"/>
        </w:numPr>
        <w:tabs>
          <w:tab w:val="left" w:pos="1278"/>
        </w:tabs>
        <w:spacing w:before="0" w:after="0" w:line="240" w:lineRule="auto"/>
        <w:ind w:left="260" w:right="2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проведения мониторинга результатов родительского контроля, формирования предложений для принятия решений по улучшению питания в Учреждении.</w:t>
      </w:r>
    </w:p>
    <w:p w14:paraId="235636A1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010C1142">
      <w:pPr>
        <w:spacing w:before="0" w:after="0" w:line="240" w:lineRule="auto"/>
        <w:ind w:left="260" w:right="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1.3. Настоящее Положение разработано в соответствии с Федеральным законом от 29.12.2012 № 273-ФЗ «Об образовании в Российской Федерации», Методическими рекомендациями МР 2.4.0180-20 «Родительский контроль за организацией питания детей в общеобразовательных организациях», утвержденными Федеральной службой по надзору в сфере защиты прав потребителей и благополучия человека от 18.05.2020 (далее – Методические рекомендации) и Уставом Учреждения.</w:t>
      </w:r>
    </w:p>
    <w:p w14:paraId="105B3744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5FD156CC">
      <w:pPr>
        <w:spacing w:before="0" w:after="0" w:line="240" w:lineRule="auto"/>
        <w:ind w:left="260" w:right="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1.4. Решение вопросов качественного и здорового питания обучающихся, пропаганды основ здорового питания в Учреждении осуществляется при взаимодействии с Родительским комитетом Учреждения.</w:t>
      </w:r>
    </w:p>
    <w:p w14:paraId="0770A9DB">
      <w:pPr>
        <w:spacing w:before="0" w:after="0" w:line="33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25B69940">
      <w:pPr>
        <w:numPr>
          <w:ilvl w:val="0"/>
          <w:numId w:val="3"/>
        </w:numPr>
        <w:tabs>
          <w:tab w:val="left" w:pos="2120"/>
        </w:tabs>
        <w:spacing w:before="0" w:after="0" w:line="240" w:lineRule="auto"/>
        <w:ind w:left="2120" w:right="0" w:hanging="28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Порядок осуществления родительского контроля за организацией питания обучающихся</w:t>
      </w:r>
    </w:p>
    <w:p w14:paraId="7CBC13E3">
      <w:pPr>
        <w:tabs>
          <w:tab w:val="left" w:pos="1660"/>
          <w:tab w:val="left" w:pos="3380"/>
          <w:tab w:val="left" w:pos="5220"/>
          <w:tab w:val="left" w:pos="5800"/>
          <w:tab w:val="left" w:pos="7900"/>
          <w:tab w:val="left" w:pos="9360"/>
        </w:tabs>
        <w:spacing w:before="0" w:after="0" w:line="240" w:lineRule="auto"/>
        <w:ind w:left="98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2.1.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Проведение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мероприятий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по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родительскому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контролю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за</w:t>
      </w:r>
    </w:p>
    <w:p w14:paraId="0A94D18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4C4D9048">
      <w:pPr>
        <w:spacing w:before="0" w:after="0" w:line="240" w:lineRule="auto"/>
        <w:ind w:left="26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организацией питания обучающихся в Учреждении, в том числе порядок доступа родителей (законных представителей) обучающихся в помещения для приема пищи (столовую) осуществляется Комиссией по контролю за организацией питания обучающихся (далее – Комиссия).</w:t>
      </w:r>
    </w:p>
    <w:p w14:paraId="33F6462F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16319476">
      <w:pPr>
        <w:spacing w:before="0" w:after="0" w:line="240" w:lineRule="auto"/>
        <w:ind w:left="260" w:right="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2.2. При проведении Комиссией мероприятий родительского контроля за организацией питания обучающихся оцениваются:</w:t>
      </w:r>
    </w:p>
    <w:p w14:paraId="7501D60D">
      <w:pPr>
        <w:numPr>
          <w:ilvl w:val="0"/>
          <w:numId w:val="4"/>
        </w:numPr>
        <w:tabs>
          <w:tab w:val="left" w:pos="1140"/>
        </w:tabs>
        <w:spacing w:before="0" w:after="0" w:line="240" w:lineRule="auto"/>
        <w:ind w:left="1140" w:right="0" w:hanging="169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соответствие реализуемых блюд утвержденному меню;</w:t>
      </w:r>
    </w:p>
    <w:p w14:paraId="11BF6BDD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69D7115B">
      <w:pPr>
        <w:numPr>
          <w:ilvl w:val="0"/>
          <w:numId w:val="5"/>
        </w:numPr>
        <w:tabs>
          <w:tab w:val="left" w:pos="1153"/>
        </w:tabs>
        <w:spacing w:before="0" w:after="0" w:line="240" w:lineRule="auto"/>
        <w:ind w:left="260" w:right="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санитарно-техническое содержание столовой (помещения для приема пищи), состояние обеденной мебели, столовой посуды, наличие салфеток и т.п.;</w:t>
      </w:r>
    </w:p>
    <w:p w14:paraId="666A8091">
      <w:pPr>
        <w:numPr>
          <w:ilvl w:val="0"/>
          <w:numId w:val="5"/>
        </w:numPr>
        <w:tabs>
          <w:tab w:val="left" w:pos="1140"/>
        </w:tabs>
        <w:spacing w:before="0" w:after="0" w:line="240" w:lineRule="auto"/>
        <w:ind w:left="1140" w:right="0" w:hanging="169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условия соблюдения правил личной гигиены обучающимися;</w:t>
      </w:r>
    </w:p>
    <w:p w14:paraId="3AB5A4D6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3250165E">
      <w:pPr>
        <w:numPr>
          <w:ilvl w:val="0"/>
          <w:numId w:val="6"/>
        </w:numPr>
        <w:tabs>
          <w:tab w:val="left" w:pos="1379"/>
        </w:tabs>
        <w:spacing w:before="0" w:after="0" w:line="240" w:lineRule="auto"/>
        <w:ind w:left="260" w:right="20" w:firstLine="711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наличие и состояние санитарной одежды у сотрудников, осуществляющих раздачу готовых блюд;</w:t>
      </w:r>
    </w:p>
    <w:p w14:paraId="056C4EC0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28736019">
      <w:pPr>
        <w:numPr>
          <w:ilvl w:val="0"/>
          <w:numId w:val="7"/>
        </w:numPr>
        <w:tabs>
          <w:tab w:val="left" w:pos="1140"/>
        </w:tabs>
        <w:spacing w:before="0" w:after="0" w:line="240" w:lineRule="auto"/>
        <w:ind w:left="1140" w:right="0" w:hanging="169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объем и вид пищевых отходов после приема пищи;</w:t>
      </w:r>
    </w:p>
    <w:p w14:paraId="63179C31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49D05D11">
      <w:pPr>
        <w:numPr>
          <w:ilvl w:val="0"/>
          <w:numId w:val="8"/>
        </w:numPr>
        <w:tabs>
          <w:tab w:val="left" w:pos="1240"/>
        </w:tabs>
        <w:spacing w:before="0" w:after="0" w:line="240" w:lineRule="auto"/>
        <w:ind w:left="260" w:right="20" w:firstLine="711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наличие лабораторно-инструментальных исследований качества и безопасности поступающей пищевой продукции и готовых блюд;</w:t>
      </w:r>
    </w:p>
    <w:p w14:paraId="7EF25B0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</w:p>
    <w:p w14:paraId="3DE2C42C">
      <w:pPr>
        <w:numPr>
          <w:ilvl w:val="0"/>
          <w:numId w:val="9"/>
        </w:numPr>
        <w:tabs>
          <w:tab w:val="left" w:pos="1197"/>
        </w:tabs>
        <w:spacing w:before="0" w:after="0" w:line="240" w:lineRule="auto"/>
        <w:ind w:left="260" w:right="2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14:paraId="7173F3DD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0359EE29">
      <w:pPr>
        <w:numPr>
          <w:ilvl w:val="0"/>
          <w:numId w:val="10"/>
        </w:numPr>
        <w:tabs>
          <w:tab w:val="left" w:pos="1225"/>
        </w:tabs>
        <w:spacing w:before="0" w:after="0" w:line="240" w:lineRule="auto"/>
        <w:ind w:left="260" w:right="0" w:firstLine="711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информирование родителей (законных представителей) и детей о здоровом питании.</w:t>
      </w:r>
    </w:p>
    <w:p w14:paraId="64263698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531DBBA0">
      <w:pPr>
        <w:spacing w:before="0" w:after="0" w:line="240" w:lineRule="auto"/>
        <w:ind w:left="260" w:right="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2.3. Комиссией могут осуществляться иные мероприятия родительского контроля за организацией питания обучающихся в рамках действующего законодательства РФ.</w:t>
      </w:r>
    </w:p>
    <w:p w14:paraId="197B935A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6EA1C4FD">
      <w:pPr>
        <w:spacing w:before="0" w:after="0" w:line="240" w:lineRule="auto"/>
        <w:ind w:left="98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2.4. Комиссия осуществляет родительский контроль за организацией</w:t>
      </w:r>
    </w:p>
    <w:p w14:paraId="6E94CFB2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  <w:t xml:space="preserve"> 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питания обучающихся согласно Плану (графику) мероприятий родительского   </w:t>
      </w:r>
    </w:p>
    <w:p w14:paraId="409CA6FC"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  контроля за организацией питания обучающихся (далее –</w:t>
      </w:r>
    </w:p>
    <w:p w14:paraId="1091D88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4FA4FF69">
      <w:pPr>
        <w:spacing w:before="0" w:after="0" w:line="240" w:lineRule="auto"/>
        <w:ind w:left="26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План (график) мероприятий) (</w:t>
      </w:r>
      <w:r>
        <w:rPr>
          <w:rFonts w:ascii="Times New Roman" w:hAnsi="Times New Roman" w:eastAsia="Times New Roman" w:cs="Times New Roman"/>
          <w:color w:val="00B0F0"/>
          <w:spacing w:val="0"/>
          <w:position w:val="0"/>
          <w:sz w:val="28"/>
          <w:shd w:val="clear" w:fill="auto"/>
        </w:rPr>
        <w:t>Приложение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00B0F0"/>
          <w:spacing w:val="0"/>
          <w:position w:val="0"/>
          <w:sz w:val="28"/>
          <w:shd w:val="clear" w:fill="auto"/>
        </w:rPr>
        <w:t>2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). Указанный План (график) включает мероприятия, указанные в п. 2.2 настоящего Положения.</w:t>
      </w:r>
    </w:p>
    <w:p w14:paraId="60EC083D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3F5D8A4C">
      <w:pPr>
        <w:spacing w:before="0" w:after="0" w:line="240" w:lineRule="auto"/>
        <w:ind w:left="260" w:right="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2.5. Организация родительского контроля (работа Комиссии) может осуществляться в форме анкетирования и опроса обучающихся и родителей (законных представителей) обучающихся (Приложение 1 и 2 Методических рекомендаций).</w:t>
      </w:r>
    </w:p>
    <w:p w14:paraId="1385F61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11CD78AD">
      <w:pPr>
        <w:spacing w:before="0" w:after="0" w:line="240" w:lineRule="auto"/>
        <w:ind w:left="260" w:right="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2.6. Итоги проведенных мероприятий и проверок оформляются Комиссией в форме протокола и (или) акта </w:t>
      </w:r>
      <w:r>
        <w:rPr>
          <w:rFonts w:ascii="Times New Roman" w:hAnsi="Times New Roman" w:eastAsia="Times New Roman" w:cs="Times New Roman"/>
          <w:color w:val="00B0F0"/>
          <w:spacing w:val="0"/>
          <w:position w:val="0"/>
          <w:sz w:val="28"/>
          <w:shd w:val="clear" w:fill="auto"/>
        </w:rPr>
        <w:t>(Приложение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00B0F0"/>
          <w:spacing w:val="0"/>
          <w:position w:val="0"/>
          <w:sz w:val="28"/>
          <w:shd w:val="clear" w:fill="auto"/>
        </w:rPr>
        <w:t>1)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. Протоколы/ акты сдаются Комиссией для хранения заместителю директора по воспитательной работе.</w:t>
      </w:r>
    </w:p>
    <w:p w14:paraId="4F069EBB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35308B58">
      <w:pPr>
        <w:spacing w:before="0" w:after="0" w:line="240" w:lineRule="auto"/>
        <w:ind w:left="260" w:right="2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Дата проведения мероприятий и проверок заносятся секретарем Комиссии в Журнал посещения родительского контроля (</w:t>
      </w:r>
      <w:r>
        <w:rPr>
          <w:rFonts w:ascii="Times New Roman" w:hAnsi="Times New Roman" w:eastAsia="Times New Roman" w:cs="Times New Roman"/>
          <w:color w:val="00B0F0"/>
          <w:spacing w:val="0"/>
          <w:position w:val="0"/>
          <w:sz w:val="28"/>
          <w:shd w:val="clear" w:fill="auto"/>
        </w:rPr>
        <w:t>Приложение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00B0F0"/>
          <w:spacing w:val="0"/>
          <w:position w:val="0"/>
          <w:sz w:val="28"/>
          <w:shd w:val="clear" w:fill="auto"/>
        </w:rPr>
        <w:t>5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).</w:t>
      </w:r>
    </w:p>
    <w:p w14:paraId="741BA2A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78AD80F3">
      <w:pPr>
        <w:spacing w:before="0" w:after="0" w:line="240" w:lineRule="auto"/>
        <w:ind w:left="260" w:right="2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Протоколы, акты, журнал хранятся в Учреждении согласно номенклатуре дел.</w:t>
      </w:r>
    </w:p>
    <w:p w14:paraId="5B959B9A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5EB5F1F8">
      <w:pPr>
        <w:spacing w:before="0" w:after="0" w:line="240" w:lineRule="auto"/>
        <w:ind w:left="260" w:right="2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2.7. Итоги проверок обсуждаются на общеродительских собраниях (родительских собраниях) и могут явиться основанием для обращений в адрес администрации Учреждения и (или) оператора питания.</w:t>
      </w:r>
    </w:p>
    <w:p w14:paraId="2EC30418">
      <w:pPr>
        <w:spacing w:before="0" w:after="0" w:line="335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261D1F48">
      <w:pPr>
        <w:spacing w:before="0" w:after="0" w:line="240" w:lineRule="auto"/>
        <w:ind w:left="0" w:right="-239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3. Комиссия по контролю за организацией</w:t>
      </w:r>
    </w:p>
    <w:p w14:paraId="5F66CAA6">
      <w:pPr>
        <w:spacing w:before="0" w:after="0" w:line="240" w:lineRule="auto"/>
        <w:ind w:left="350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питания обучающихся</w:t>
      </w:r>
    </w:p>
    <w:p w14:paraId="53D3BB1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0A8CC9F6">
      <w:pPr>
        <w:spacing w:before="0" w:after="0" w:line="240" w:lineRule="auto"/>
        <w:ind w:left="260" w:right="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3.1. Комиссия является постоянно-действующим коллегиальным органом Учреждения для рассмотрения основных вопросов, связанных с организацией питания обучающихся.</w:t>
      </w:r>
    </w:p>
    <w:p w14:paraId="3B8EB61C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38BBA6EC">
      <w:pPr>
        <w:spacing w:before="0" w:after="0" w:line="240" w:lineRule="auto"/>
        <w:ind w:left="260" w:right="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3.2. В состав Комиссии входят не менее 3 родителей (законных представителей) обучающихся и не менее 2 представителя администрации Учреждения.</w:t>
      </w:r>
    </w:p>
    <w:p w14:paraId="20080B3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60F24518">
      <w:pPr>
        <w:spacing w:before="0" w:after="0" w:line="240" w:lineRule="auto"/>
        <w:ind w:left="260" w:right="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3.3. Родители (законные представители) обучающихся включаются в состав Комиссии на основании представления Родительского комитета (членами Комиссии могут быть как непосредственные члены Родительского комитета, так и родители (законные представители) обучающихся не являющиеся членами Родительского комитета) (</w:t>
      </w:r>
      <w:r>
        <w:rPr>
          <w:rFonts w:ascii="Times New Roman" w:hAnsi="Times New Roman" w:eastAsia="Times New Roman" w:cs="Times New Roman"/>
          <w:color w:val="00B0F0"/>
          <w:spacing w:val="0"/>
          <w:position w:val="0"/>
          <w:sz w:val="28"/>
          <w:shd w:val="clear" w:fill="auto"/>
        </w:rPr>
        <w:t>Приложение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00B0F0"/>
          <w:spacing w:val="0"/>
          <w:position w:val="0"/>
          <w:sz w:val="28"/>
          <w:shd w:val="clear" w:fill="auto"/>
        </w:rPr>
        <w:t>3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).</w:t>
      </w:r>
    </w:p>
    <w:p w14:paraId="1561CD3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5F838FA7">
      <w:pPr>
        <w:spacing w:before="0" w:after="0" w:line="240" w:lineRule="auto"/>
        <w:ind w:left="260" w:right="2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3.4. Персональный и численный состав Комиссии утверждается приказом директора Учреждения.</w:t>
      </w:r>
    </w:p>
    <w:p w14:paraId="1F1036B8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</w:p>
    <w:p w14:paraId="31EF78F3">
      <w:pPr>
        <w:spacing w:before="0" w:after="0" w:line="240" w:lineRule="auto"/>
        <w:ind w:left="260" w:right="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3.5. Комиссия осуществляет свою деятельность в соответствии с действующим законодательством, Методическими рекомендациями, Уставом Учреждения и настоящим Положением.</w:t>
      </w:r>
    </w:p>
    <w:p w14:paraId="2282DFF2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45230E57">
      <w:pPr>
        <w:spacing w:before="0" w:after="0" w:line="240" w:lineRule="auto"/>
        <w:ind w:left="260" w:right="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3.6. 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14:paraId="2C6D3FA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0ADD5854">
      <w:pPr>
        <w:spacing w:before="0" w:after="0" w:line="240" w:lineRule="auto"/>
        <w:ind w:left="260" w:right="2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3.7. Для осуществления возложенных функций Комиссии предоставлены следующие права:</w:t>
      </w:r>
    </w:p>
    <w:p w14:paraId="64EE3E1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6DC8E126">
      <w:pPr>
        <w:numPr>
          <w:ilvl w:val="0"/>
          <w:numId w:val="11"/>
        </w:numPr>
        <w:tabs>
          <w:tab w:val="left" w:pos="1245"/>
        </w:tabs>
        <w:spacing w:before="0" w:after="0" w:line="240" w:lineRule="auto"/>
        <w:ind w:left="260" w:right="20" w:firstLine="711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контролировать в Учреждении организацию и качество питания обучающихся;</w:t>
      </w:r>
    </w:p>
    <w:p w14:paraId="262601C8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50567D30">
      <w:pPr>
        <w:numPr>
          <w:ilvl w:val="0"/>
          <w:numId w:val="12"/>
        </w:numPr>
        <w:tabs>
          <w:tab w:val="left" w:pos="1254"/>
        </w:tabs>
        <w:spacing w:before="0" w:after="0" w:line="240" w:lineRule="auto"/>
        <w:ind w:left="260" w:right="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получать от повара, медицинского работника и иных ответственных за питание обучающихся лиц Учреждения информацию по организации питания, качества приготовляемых блюд и соблюдения санитарно – гигиенических норм;</w:t>
      </w:r>
    </w:p>
    <w:p w14:paraId="1355EC8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6E7226FA">
      <w:pPr>
        <w:numPr>
          <w:ilvl w:val="0"/>
          <w:numId w:val="13"/>
        </w:numPr>
        <w:tabs>
          <w:tab w:val="left" w:pos="1288"/>
        </w:tabs>
        <w:spacing w:before="0" w:after="0" w:line="240" w:lineRule="auto"/>
        <w:ind w:left="260" w:right="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заслушивать на своих заседаниях заведующую производством, медицинского работника Учреждения и иных ответственных за питание обучающихся лиц по выполнению ими обязанностей по обеспечению качественного питания обучающихся;</w:t>
      </w:r>
    </w:p>
    <w:p w14:paraId="4F1E5DEE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68B037FF">
      <w:pPr>
        <w:numPr>
          <w:ilvl w:val="0"/>
          <w:numId w:val="14"/>
        </w:numPr>
        <w:tabs>
          <w:tab w:val="left" w:pos="1249"/>
        </w:tabs>
        <w:spacing w:before="0" w:after="0" w:line="240" w:lineRule="auto"/>
        <w:ind w:left="260" w:right="0" w:firstLine="711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проводить проверку работы столовой Учреждения не в полном составе, но в присутствии не менее трёх человек на момент проверки;</w:t>
      </w:r>
    </w:p>
    <w:p w14:paraId="1F899647">
      <w:pPr>
        <w:numPr>
          <w:ilvl w:val="0"/>
          <w:numId w:val="14"/>
        </w:numPr>
        <w:tabs>
          <w:tab w:val="left" w:pos="1140"/>
        </w:tabs>
        <w:spacing w:before="0" w:after="0" w:line="240" w:lineRule="auto"/>
        <w:ind w:left="1140" w:right="0" w:hanging="169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изменять План (график) мероприятий, если причина объективна;</w:t>
      </w:r>
    </w:p>
    <w:p w14:paraId="63F11BE4">
      <w:pPr>
        <w:numPr>
          <w:ilvl w:val="0"/>
          <w:numId w:val="14"/>
        </w:numPr>
        <w:tabs>
          <w:tab w:val="left" w:pos="1140"/>
        </w:tabs>
        <w:spacing w:before="0" w:after="0" w:line="240" w:lineRule="auto"/>
        <w:ind w:left="1140" w:right="0" w:hanging="169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вносить предложения по улучшению качества питания обучающихся.</w:t>
      </w:r>
    </w:p>
    <w:p w14:paraId="4277D467">
      <w:pPr>
        <w:spacing w:before="0" w:after="0" w:line="240" w:lineRule="auto"/>
        <w:ind w:left="98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3.8. Комиссия на своем первом заседании избирает из состава своих</w:t>
      </w:r>
    </w:p>
    <w:p w14:paraId="53C9F0AE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членов председателя и секретаря (</w:t>
      </w:r>
      <w:r>
        <w:rPr>
          <w:rFonts w:ascii="Times New Roman" w:hAnsi="Times New Roman" w:eastAsia="Times New Roman" w:cs="Times New Roman"/>
          <w:color w:val="00B0F0"/>
          <w:spacing w:val="0"/>
          <w:position w:val="0"/>
          <w:sz w:val="28"/>
          <w:shd w:val="clear" w:fill="auto"/>
        </w:rPr>
        <w:t>Приложение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00B0F0"/>
          <w:spacing w:val="0"/>
          <w:position w:val="0"/>
          <w:sz w:val="28"/>
          <w:shd w:val="clear" w:fill="auto"/>
        </w:rPr>
        <w:t>4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).</w:t>
      </w:r>
    </w:p>
    <w:p w14:paraId="47120ACA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02D44EAB">
      <w:pPr>
        <w:spacing w:before="0" w:after="0" w:line="240" w:lineRule="auto"/>
        <w:ind w:left="260" w:right="2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3.9. Заседание Комиссии проводятся по мере необходимости, но не реже одного раза в квартал и считаются правомочными, если на них присутствует не менее 2/3 ее членов.</w:t>
      </w:r>
    </w:p>
    <w:p w14:paraId="5E7F5471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293516A2">
      <w:pPr>
        <w:spacing w:before="0" w:after="0" w:line="240" w:lineRule="auto"/>
        <w:ind w:left="260" w:right="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3.10. Решение Комиссии принимается большинством голосов из числа присутствующих членов путём открытого голосования и оформляются протоколом.</w:t>
      </w:r>
    </w:p>
    <w:p w14:paraId="15F2AD46">
      <w:pPr>
        <w:spacing w:before="0" w:after="0" w:line="327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4436801E">
      <w:pPr>
        <w:numPr>
          <w:ilvl w:val="0"/>
          <w:numId w:val="15"/>
        </w:numPr>
        <w:tabs>
          <w:tab w:val="left" w:pos="3060"/>
        </w:tabs>
        <w:spacing w:before="0" w:after="0" w:line="240" w:lineRule="auto"/>
        <w:ind w:left="3060" w:right="0" w:hanging="289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Документационное обеспечение</w:t>
      </w:r>
    </w:p>
    <w:p w14:paraId="60722AF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3449F743">
      <w:pPr>
        <w:spacing w:before="0" w:after="0" w:line="240" w:lineRule="auto"/>
        <w:ind w:left="260" w:right="20" w:firstLine="706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4.1. При осуществлении родительского контроля за организацией питания обучающихся формируются следующие документы:</w:t>
      </w:r>
    </w:p>
    <w:p w14:paraId="00251CD4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54E542A9">
      <w:pPr>
        <w:numPr>
          <w:ilvl w:val="0"/>
          <w:numId w:val="16"/>
        </w:numPr>
        <w:tabs>
          <w:tab w:val="left" w:pos="1269"/>
        </w:tabs>
        <w:spacing w:before="0" w:after="0" w:line="240" w:lineRule="auto"/>
        <w:ind w:left="260" w:right="20" w:firstLine="706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Положение о родительском контроле за организацией питания обучающихся;</w:t>
      </w:r>
    </w:p>
    <w:p w14:paraId="55786079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69F395EE">
      <w:pPr>
        <w:numPr>
          <w:ilvl w:val="0"/>
          <w:numId w:val="17"/>
        </w:numPr>
        <w:tabs>
          <w:tab w:val="left" w:pos="1273"/>
        </w:tabs>
        <w:spacing w:before="0" w:after="0" w:line="240" w:lineRule="auto"/>
        <w:ind w:left="260" w:right="0" w:firstLine="706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приказ директора об утверждении Положения о родительском контроле за организацией питания обучающихся;</w:t>
      </w:r>
    </w:p>
    <w:p w14:paraId="25C66521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3AECE482">
      <w:pPr>
        <w:numPr>
          <w:ilvl w:val="0"/>
          <w:numId w:val="18"/>
        </w:numPr>
        <w:tabs>
          <w:tab w:val="left" w:pos="1173"/>
        </w:tabs>
        <w:spacing w:before="0" w:after="0" w:line="240" w:lineRule="auto"/>
        <w:ind w:left="260" w:right="0" w:firstLine="706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приказ о создании/ составе Комиссии по контролю за организацией питания обучающихся;</w:t>
      </w:r>
    </w:p>
    <w:p w14:paraId="7E9D9432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557B104B">
      <w:pPr>
        <w:numPr>
          <w:ilvl w:val="0"/>
          <w:numId w:val="19"/>
        </w:numPr>
        <w:tabs>
          <w:tab w:val="left" w:pos="1149"/>
        </w:tabs>
        <w:spacing w:before="0" w:after="0" w:line="240" w:lineRule="auto"/>
        <w:ind w:left="260" w:right="20" w:firstLine="706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План (график) мероприятий родительского контроля за организацией питания обучающихся;</w:t>
      </w:r>
    </w:p>
    <w:p w14:paraId="24C91DFE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37402B46">
      <w:pPr>
        <w:numPr>
          <w:ilvl w:val="0"/>
          <w:numId w:val="20"/>
        </w:numPr>
        <w:tabs>
          <w:tab w:val="left" w:pos="1197"/>
        </w:tabs>
        <w:spacing w:before="0" w:after="0" w:line="240" w:lineRule="auto"/>
        <w:ind w:left="260" w:right="20" w:firstLine="706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протоколы /акты Комиссии по контролю за организацией питания обучающихся;</w:t>
      </w:r>
    </w:p>
    <w:p w14:paraId="094AB1A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</w:p>
    <w:p w14:paraId="7D52383F">
      <w:pPr>
        <w:numPr>
          <w:ilvl w:val="0"/>
          <w:numId w:val="21"/>
        </w:numPr>
        <w:tabs>
          <w:tab w:val="left" w:pos="1283"/>
        </w:tabs>
        <w:spacing w:before="0" w:after="0" w:line="240" w:lineRule="auto"/>
        <w:ind w:left="260" w:right="20" w:firstLine="706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представления Родительского комитета о включении в состав Комиссии родителей (законных представителей) обучающихся;</w:t>
      </w:r>
    </w:p>
    <w:p w14:paraId="2C0BC611">
      <w:pPr>
        <w:numPr>
          <w:ilvl w:val="0"/>
          <w:numId w:val="21"/>
        </w:numPr>
        <w:tabs>
          <w:tab w:val="left" w:pos="1120"/>
        </w:tabs>
        <w:spacing w:before="0" w:after="0" w:line="240" w:lineRule="auto"/>
        <w:ind w:left="1120" w:right="0" w:hanging="154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журнал посещения родительского контроля;</w:t>
      </w:r>
    </w:p>
    <w:p w14:paraId="4F809C9B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 w14:paraId="4E94124A">
      <w:pPr>
        <w:numPr>
          <w:ilvl w:val="0"/>
          <w:numId w:val="22"/>
        </w:numPr>
        <w:tabs>
          <w:tab w:val="left" w:pos="1192"/>
        </w:tabs>
        <w:spacing w:before="0" w:after="0" w:line="240" w:lineRule="auto"/>
        <w:ind w:left="260" w:right="0" w:firstLine="706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иные документы, образующиеся в ходе родительского контроля за организацией питания обучающихся.</w:t>
      </w:r>
    </w:p>
    <w:p w14:paraId="538744DC">
      <w:pPr>
        <w:spacing w:before="0" w:after="0" w:line="32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4E5C4278">
      <w:pPr>
        <w:spacing w:before="0" w:after="0" w:line="240" w:lineRule="auto"/>
        <w:ind w:left="29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5. Заключительные положения</w:t>
      </w:r>
    </w:p>
    <w:p w14:paraId="5E73269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5CB3C228">
      <w:pPr>
        <w:spacing w:before="0" w:after="0" w:line="240" w:lineRule="auto"/>
        <w:ind w:left="260" w:right="2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5.1. Настоящее Положение вступает в силу с момента утверждения и действует до внесения в него в установленном порядке изменений или замены новым.</w:t>
      </w:r>
    </w:p>
    <w:p w14:paraId="507D7EE4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5D5B172A">
      <w:pPr>
        <w:spacing w:before="0" w:after="0" w:line="240" w:lineRule="auto"/>
        <w:ind w:left="260" w:right="0" w:firstLine="711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5.2. Настоящее Положение обязательно для исполнения всеми членами Комиссии.</w:t>
      </w:r>
    </w:p>
    <w:p w14:paraId="32475AC1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1C50159E">
      <w:pPr>
        <w:spacing w:before="0" w:after="0" w:line="240" w:lineRule="auto"/>
        <w:ind w:left="260" w:right="20" w:firstLine="711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5.3. Текст настоящего Положения размещается в сети Интернет на официальном сайте Учреждения.</w:t>
      </w:r>
    </w:p>
    <w:p w14:paraId="2E19C563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</w:p>
    <w:p w14:paraId="55844BEE"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Приложение 1</w:t>
      </w:r>
    </w:p>
    <w:p w14:paraId="3891B090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7BC459E6">
      <w:pPr>
        <w:spacing w:before="0" w:after="0" w:line="397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65A1887E">
      <w:pPr>
        <w:spacing w:before="0" w:after="0" w:line="240" w:lineRule="auto"/>
        <w:ind w:left="0" w:right="-259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Муниципальное бюджетное общеобразовательное учреждение</w:t>
      </w:r>
    </w:p>
    <w:p w14:paraId="06CA4811">
      <w:pPr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                 Победненская основная общеобразовательная школа Залегощенского  </w:t>
      </w:r>
    </w:p>
    <w:p w14:paraId="6FECCF06">
      <w:pPr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                района Орловской области</w:t>
      </w:r>
    </w:p>
    <w:p w14:paraId="5935184E">
      <w:pPr>
        <w:spacing w:before="0" w:after="0" w:line="240" w:lineRule="auto"/>
        <w:ind w:left="0" w:right="-259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</w:p>
    <w:p w14:paraId="1FBC8CC7">
      <w:pPr>
        <w:spacing w:before="0" w:after="0" w:line="240" w:lineRule="auto"/>
        <w:ind w:left="0" w:right="-259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Акт №___</w:t>
      </w:r>
    </w:p>
    <w:p w14:paraId="329C83AC">
      <w:pPr>
        <w:spacing w:before="0" w:after="0" w:line="240" w:lineRule="auto"/>
        <w:ind w:left="0" w:right="-239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проведения Комиссией по контролю за организацией питания обучающихся</w:t>
      </w:r>
    </w:p>
    <w:p w14:paraId="00B0A340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0A1B1362">
      <w:pPr>
        <w:spacing w:before="0" w:after="0" w:line="240" w:lineRule="auto"/>
        <w:ind w:left="0" w:right="-259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мероприятий по родительскому контролю</w:t>
      </w:r>
    </w:p>
    <w:p w14:paraId="277CD1D4">
      <w:pPr>
        <w:spacing w:before="0" w:after="0" w:line="272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01434D03">
      <w:pPr>
        <w:tabs>
          <w:tab w:val="left" w:pos="7280"/>
        </w:tabs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3"/>
          <w:shd w:val="clear" w:fill="auto"/>
        </w:rPr>
        <w:t>«___»________ ____ г.</w:t>
      </w:r>
    </w:p>
    <w:p w14:paraId="72B94F9C">
      <w:pPr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2B30A765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Комиссия в составе:</w:t>
      </w:r>
    </w:p>
    <w:p w14:paraId="56D4563D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Председатель Комиссии ________________________</w:t>
      </w:r>
    </w:p>
    <w:p w14:paraId="5A70922F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11D4A160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члены Комиссии _______________________________________________________________</w:t>
      </w:r>
    </w:p>
    <w:p w14:paraId="49BCECE3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проведена проверка соответствия реализуемых блюд утвержденному меню.</w:t>
      </w:r>
    </w:p>
    <w:p w14:paraId="425790B5">
      <w:pPr>
        <w:spacing w:before="0" w:after="0" w:line="277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6D2BFA3C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Проверено: ассортимент продукции и меню.</w:t>
      </w:r>
    </w:p>
    <w:p w14:paraId="4C17F1D8">
      <w:pPr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66F4CB89">
      <w:pPr>
        <w:numPr>
          <w:ilvl w:val="0"/>
          <w:numId w:val="23"/>
        </w:numPr>
        <w:tabs>
          <w:tab w:val="left" w:pos="480"/>
        </w:tabs>
        <w:spacing w:before="0" w:after="0" w:line="240" w:lineRule="auto"/>
        <w:ind w:left="480" w:right="0" w:hanging="22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ходе проверки  выявлены следующие замечания ________________________________</w:t>
      </w:r>
    </w:p>
    <w:p w14:paraId="1DA944AD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 w14:paraId="1F856457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ИЛИ</w:t>
      </w:r>
    </w:p>
    <w:p w14:paraId="17379554">
      <w:pPr>
        <w:numPr>
          <w:ilvl w:val="0"/>
          <w:numId w:val="24"/>
        </w:numPr>
        <w:tabs>
          <w:tab w:val="left" w:pos="480"/>
        </w:tabs>
        <w:spacing w:before="0" w:after="0" w:line="240" w:lineRule="auto"/>
        <w:ind w:left="480" w:right="0" w:hanging="22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ходе проверки  замечаний не выявлено.</w:t>
      </w:r>
    </w:p>
    <w:p w14:paraId="19D214D2">
      <w:pPr>
        <w:spacing w:before="0" w:after="0" w:line="277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4F380AB6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РЕКОМЕНДОВАНО: _________________________________________</w:t>
      </w:r>
    </w:p>
    <w:p w14:paraId="67F2409D">
      <w:pPr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4D7EC8F3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Председатель Комиссии: ________________/________________/</w:t>
      </w:r>
    </w:p>
    <w:p w14:paraId="09448A09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52B0B41D">
      <w:pPr>
        <w:spacing w:before="0" w:after="0" w:line="240" w:lineRule="auto"/>
        <w:ind w:left="0" w:right="22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(подпись/Ф.И.О.)</w:t>
      </w:r>
    </w:p>
    <w:p w14:paraId="4201D8FA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Члены Комиссии:</w:t>
      </w:r>
    </w:p>
    <w:p w14:paraId="463552EB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5527FB9F">
      <w:pPr>
        <w:spacing w:before="0" w:after="0" w:line="240" w:lineRule="auto"/>
        <w:ind w:left="244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___________________/_______________/</w:t>
      </w:r>
    </w:p>
    <w:p w14:paraId="351B5728">
      <w:pPr>
        <w:spacing w:before="0" w:after="0" w:line="240" w:lineRule="auto"/>
        <w:ind w:left="0" w:right="22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(подпись/Ф.И.О.)</w:t>
      </w:r>
    </w:p>
    <w:p w14:paraId="3D5536F9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274B017D">
      <w:pPr>
        <w:spacing w:before="0" w:after="0" w:line="240" w:lineRule="auto"/>
        <w:ind w:left="238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___________________/_______________/</w:t>
      </w:r>
    </w:p>
    <w:p w14:paraId="27D755B1">
      <w:pPr>
        <w:spacing w:before="0" w:after="0" w:line="240" w:lineRule="auto"/>
        <w:ind w:left="0" w:right="22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(подпись/Ф.И.О.)</w:t>
      </w:r>
    </w:p>
    <w:p w14:paraId="2C955D5F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099E629F">
      <w:pPr>
        <w:spacing w:before="0" w:after="0" w:line="240" w:lineRule="auto"/>
        <w:ind w:left="238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___________________/_______________/</w:t>
      </w:r>
    </w:p>
    <w:p w14:paraId="07DDA2B4">
      <w:pPr>
        <w:spacing w:before="0" w:after="0" w:line="240" w:lineRule="auto"/>
        <w:ind w:left="0" w:right="22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(подпись/Ф.И.О.)</w:t>
      </w:r>
    </w:p>
    <w:p w14:paraId="541928CA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</w:p>
    <w:p w14:paraId="401C6862">
      <w:pPr>
        <w:spacing w:before="0" w:after="0" w:line="240" w:lineRule="auto"/>
        <w:ind w:left="1288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Приложение 2</w:t>
      </w:r>
    </w:p>
    <w:p w14:paraId="15A2B39A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77DB7BB9">
      <w:pPr>
        <w:spacing w:before="0" w:after="0" w:line="35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267F0BED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Муниципальное бюджетное общеобразовательное учреждение</w:t>
      </w:r>
    </w:p>
    <w:p w14:paraId="011CF410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386F5327">
      <w:pPr>
        <w:spacing w:before="0" w:after="0" w:line="382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Победненская основная школа Залегощенского района Орловской области</w:t>
      </w:r>
    </w:p>
    <w:p w14:paraId="722B2A6B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Комиссия по контролю за организацией питания обучающихся мероприятий по родительскому контролю</w:t>
      </w:r>
    </w:p>
    <w:p w14:paraId="63CAEE17">
      <w:pPr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01214039"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ПЛАН (ГРАФИК)</w:t>
      </w:r>
    </w:p>
    <w:p w14:paraId="61B3B01D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4FFE2B80">
      <w:pPr>
        <w:spacing w:before="0" w:after="0" w:line="240" w:lineRule="auto"/>
        <w:ind w:left="0" w:right="2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мероприятий родительского контроля за организацией питания обучающихся</w:t>
      </w:r>
    </w:p>
    <w:p w14:paraId="7F3B846C">
      <w:pPr>
        <w:spacing w:before="0" w:after="0" w:line="285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tbl>
      <w:tblPr>
        <w:tblStyle w:val="3"/>
        <w:tblW w:w="0" w:type="auto"/>
        <w:tblInd w:w="1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8"/>
        <w:gridCol w:w="2222"/>
        <w:gridCol w:w="1791"/>
        <w:gridCol w:w="1979"/>
        <w:gridCol w:w="1726"/>
      </w:tblGrid>
      <w:tr w14:paraId="38CF4E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80" w:type="dxa"/>
            <w:tcBorders>
              <w:top w:val="single" w:color="000000" w:sz="8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2D6CDD0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№ п.п.</w:t>
            </w:r>
          </w:p>
        </w:tc>
        <w:tc>
          <w:tcPr>
            <w:tcW w:w="4960" w:type="dxa"/>
            <w:tcBorders>
              <w:top w:val="single" w:color="000000" w:sz="8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2FE212B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Наименование мероприятия</w:t>
            </w:r>
          </w:p>
        </w:tc>
        <w:tc>
          <w:tcPr>
            <w:tcW w:w="2960" w:type="dxa"/>
            <w:tcBorders>
              <w:top w:val="single" w:color="000000" w:sz="8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15037DD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Сроки проведения</w:t>
            </w:r>
          </w:p>
        </w:tc>
        <w:tc>
          <w:tcPr>
            <w:tcW w:w="2960" w:type="dxa"/>
            <w:tcBorders>
              <w:top w:val="single" w:color="000000" w:sz="8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70BBD70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Ответственные</w:t>
            </w:r>
          </w:p>
        </w:tc>
        <w:tc>
          <w:tcPr>
            <w:tcW w:w="2960" w:type="dxa"/>
            <w:tcBorders>
              <w:top w:val="single" w:color="000000" w:sz="8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9AD2B73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Примечание</w:t>
            </w:r>
          </w:p>
        </w:tc>
      </w:tr>
      <w:tr w14:paraId="297B20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8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A1ABE34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9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DA47B5B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3D4971E">
            <w:pPr>
              <w:spacing w:before="0" w:after="0" w:line="273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мероприятия</w:t>
            </w:r>
          </w:p>
        </w:tc>
        <w:tc>
          <w:tcPr>
            <w:tcW w:w="29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60A4923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313FE32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E6A66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80" w:type="dxa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D7DD98A">
            <w:pPr>
              <w:spacing w:before="0" w:after="0" w:line="259" w:lineRule="auto"/>
              <w:ind w:left="0" w:right="280" w:firstLine="0"/>
              <w:jc w:val="right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1.</w:t>
            </w:r>
          </w:p>
        </w:tc>
        <w:tc>
          <w:tcPr>
            <w:tcW w:w="49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5D2AE68">
            <w:pPr>
              <w:spacing w:before="0" w:after="0" w:line="259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Проверка соответствия реализуемых блюд</w:t>
            </w:r>
          </w:p>
        </w:tc>
        <w:tc>
          <w:tcPr>
            <w:tcW w:w="29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6C30613">
            <w:pPr>
              <w:spacing w:before="0" w:after="0" w:line="259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Октябрь 2020 г.</w:t>
            </w:r>
          </w:p>
        </w:tc>
        <w:tc>
          <w:tcPr>
            <w:tcW w:w="29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78CBA1F">
            <w:pPr>
              <w:spacing w:before="0" w:after="0" w:line="259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Акт проверки</w:t>
            </w:r>
          </w:p>
        </w:tc>
        <w:tc>
          <w:tcPr>
            <w:tcW w:w="296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5FAB894">
            <w:pPr>
              <w:spacing w:before="0" w:after="0" w:line="259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–</w:t>
            </w:r>
          </w:p>
        </w:tc>
      </w:tr>
      <w:tr w14:paraId="002530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8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0D5336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9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7634ABA">
            <w:pPr>
              <w:spacing w:before="0" w:after="0" w:line="273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утвержденному меню</w:t>
            </w:r>
          </w:p>
        </w:tc>
        <w:tc>
          <w:tcPr>
            <w:tcW w:w="29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5FCFF18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B7EE10B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82DA0FD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13B5E4A7">
        <w:trPr>
          <w:trHeight w:val="0" w:hRule="atLeast"/>
        </w:trPr>
        <w:tc>
          <w:tcPr>
            <w:tcW w:w="98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BE87C53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9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1AD10F6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3BF6258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675BE6D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01DE8AB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767436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8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F7C24B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9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996332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0C7BDA8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B4A6164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AB263CD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5DD1FB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98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9BB3917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49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6603E12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DFB4D6A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B00B143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6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BBFDE76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 w14:paraId="21FCA42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</w:p>
    <w:p w14:paraId="49B8011F">
      <w:pPr>
        <w:spacing w:before="0" w:after="0" w:line="240" w:lineRule="auto"/>
        <w:ind w:left="0" w:right="0" w:firstLine="0"/>
        <w:jc w:val="righ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Приложение 3</w:t>
      </w:r>
    </w:p>
    <w:p w14:paraId="22CD6B76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77BA668B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28EA00B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413B877C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3FE7DC3D">
      <w:pPr>
        <w:spacing w:before="0" w:after="0" w:line="345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7BFF2D70">
      <w:pPr>
        <w:tabs>
          <w:tab w:val="left" w:pos="6220"/>
          <w:tab w:val="left" w:pos="8340"/>
        </w:tabs>
        <w:spacing w:before="0" w:after="0" w:line="240" w:lineRule="auto"/>
        <w:ind w:left="480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Директору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Муниципального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3"/>
          <w:shd w:val="clear" w:fill="auto"/>
        </w:rPr>
        <w:t>бюджетного</w:t>
      </w:r>
    </w:p>
    <w:p w14:paraId="781BA106">
      <w:pPr>
        <w:spacing w:before="0" w:after="0" w:line="240" w:lineRule="auto"/>
        <w:ind w:left="480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общеобразовательного учреждения</w:t>
      </w:r>
    </w:p>
    <w:p w14:paraId="2B336ADC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587220B2">
      <w:pPr>
        <w:spacing w:before="0" w:after="0" w:line="240" w:lineRule="auto"/>
        <w:ind w:left="480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Победненская основная школа.</w:t>
      </w:r>
    </w:p>
    <w:p w14:paraId="53A10771">
      <w:pPr>
        <w:spacing w:before="0" w:after="0" w:line="240" w:lineRule="auto"/>
        <w:ind w:left="0" w:right="0" w:firstLine="0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ru-RU"/>
        </w:rPr>
        <w:t>Кулиева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ru-RU"/>
        </w:rPr>
        <w:t xml:space="preserve"> Л.Б.</w:t>
      </w:r>
    </w:p>
    <w:p w14:paraId="6968A6A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  <w:t xml:space="preserve">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от председателя Родительского комитета</w:t>
      </w:r>
    </w:p>
    <w:p w14:paraId="776BB526">
      <w:pPr>
        <w:spacing w:before="0" w:after="0" w:line="240" w:lineRule="auto"/>
        <w:ind w:left="480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____________________________</w:t>
      </w:r>
    </w:p>
    <w:p w14:paraId="4710EC64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2A9AD80B">
      <w:pPr>
        <w:spacing w:before="0" w:after="0" w:line="240" w:lineRule="auto"/>
        <w:ind w:left="618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ФИО</w:t>
      </w:r>
    </w:p>
    <w:p w14:paraId="7ECC1B44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652C8082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122032FD">
      <w:pPr>
        <w:spacing w:before="0" w:after="0" w:line="253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3B70D02F">
      <w:pPr>
        <w:spacing w:before="0" w:after="0" w:line="240" w:lineRule="auto"/>
        <w:ind w:left="1560" w:right="0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ПРЕДСТАВЛЕНИЕ</w:t>
      </w:r>
    </w:p>
    <w:p w14:paraId="60B3C3DE">
      <w:pPr>
        <w:spacing w:before="0" w:after="0" w:line="32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7321408F">
      <w:pPr>
        <w:spacing w:before="0" w:after="0" w:line="240" w:lineRule="auto"/>
        <w:ind w:left="260" w:right="0" w:firstLine="711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Родительский комитет МБОУ Победненская школа просит включить в качестве членов в состав Комиссии по контролю за организацией питания обучающихся следующих родителей (законных представителей) обучающихся МБОУ Победненская школа.</w:t>
      </w:r>
    </w:p>
    <w:p w14:paraId="061C930D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_____________________________________________________________________________.</w:t>
      </w:r>
    </w:p>
    <w:p w14:paraId="161120FC">
      <w:pPr>
        <w:spacing w:before="0" w:after="0" w:line="288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7849136F">
      <w:pPr>
        <w:spacing w:before="0" w:after="0" w:line="240" w:lineRule="auto"/>
        <w:ind w:left="26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Приложения: согласия родителей (законных представителей) обучающихся на включение их в состав Комиссии.</w:t>
      </w:r>
    </w:p>
    <w:p w14:paraId="68E3E79D">
      <w:pPr>
        <w:spacing w:before="0" w:after="0" w:line="278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110CA1AF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Председатель ___________________/_______________/</w:t>
      </w:r>
    </w:p>
    <w:p w14:paraId="2F806ECB">
      <w:pPr>
        <w:spacing w:before="0" w:after="0" w:line="240" w:lineRule="auto"/>
        <w:ind w:left="310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(подпись/Ф.И.О.)</w:t>
      </w:r>
    </w:p>
    <w:p w14:paraId="225B6A22">
      <w:pPr>
        <w:spacing w:before="0" w:after="0" w:line="277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3762F75A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«__» __________ 2020 г.</w:t>
      </w:r>
    </w:p>
    <w:p w14:paraId="2B328504">
      <w:pPr>
        <w:spacing w:before="0" w:after="0" w:line="240" w:lineRule="auto"/>
        <w:ind w:left="5964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Приложение 4</w:t>
      </w:r>
    </w:p>
    <w:p w14:paraId="3236228D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592DBB8E">
      <w:pPr>
        <w:spacing w:before="0" w:after="0" w:line="397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1A244FB3">
      <w:pPr>
        <w:spacing w:before="0" w:after="0" w:line="240" w:lineRule="auto"/>
        <w:ind w:left="0" w:right="-239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Муниципальное бюджетное общеобразовательное учреждение</w:t>
      </w:r>
    </w:p>
    <w:p w14:paraId="3F8EEC39">
      <w:pPr>
        <w:spacing w:before="0" w:after="0" w:line="36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                                         Победненская основная школа</w:t>
      </w:r>
    </w:p>
    <w:p w14:paraId="469D5141">
      <w:pPr>
        <w:spacing w:before="0" w:after="0" w:line="240" w:lineRule="auto"/>
        <w:ind w:left="0" w:right="-259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                                                        Протокол №___</w:t>
      </w:r>
    </w:p>
    <w:p w14:paraId="15768BA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5F0F2C10">
      <w:pPr>
        <w:spacing w:before="0" w:after="0" w:line="240" w:lineRule="auto"/>
        <w:ind w:left="0" w:right="-239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заседания Комиссии по контролю за организацией питания обучающихся</w:t>
      </w:r>
    </w:p>
    <w:p w14:paraId="28585CF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579FD745">
      <w:pPr>
        <w:tabs>
          <w:tab w:val="left" w:pos="6980"/>
        </w:tabs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3"/>
          <w:shd w:val="clear" w:fill="auto"/>
        </w:rPr>
        <w:t>«___»________ 20 ____ г.</w:t>
      </w:r>
    </w:p>
    <w:p w14:paraId="7A249C8C">
      <w:pPr>
        <w:spacing w:before="0" w:after="0" w:line="283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55D36037">
      <w:pPr>
        <w:spacing w:before="0" w:after="0" w:line="252" w:lineRule="auto"/>
        <w:ind w:left="260" w:right="18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Форма проведения собрания: совместное присутствие/ заседание проведено посредством видеоконференции.</w:t>
      </w:r>
    </w:p>
    <w:p w14:paraId="1A8CBB9B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3CAEBBAA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Открытие собрания: _____ часов _____ минут.</w:t>
      </w:r>
    </w:p>
    <w:p w14:paraId="7D5B2FD4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48842366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Собрание закрыто: ______ часов _____ минут.</w:t>
      </w:r>
    </w:p>
    <w:p w14:paraId="2BA849BA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13D3D638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Присутствовало ______ человек из ______. Кворум имеется.</w:t>
      </w:r>
    </w:p>
    <w:p w14:paraId="185E7BE7">
      <w:pPr>
        <w:spacing w:before="0" w:after="0" w:line="331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497451F6">
      <w:pPr>
        <w:spacing w:before="0" w:after="0" w:line="248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Повестка дня 1: избрание председателя и секретаря Комиссии по контролю за организацией питания обучающихся (далее – Комиссия).</w:t>
      </w:r>
    </w:p>
    <w:p w14:paraId="4EA06D4D">
      <w:pPr>
        <w:spacing w:before="0" w:after="0" w:line="301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68A72263">
      <w:pPr>
        <w:tabs>
          <w:tab w:val="left" w:pos="760"/>
          <w:tab w:val="left" w:pos="1780"/>
          <w:tab w:val="left" w:pos="2940"/>
          <w:tab w:val="left" w:pos="3500"/>
          <w:tab w:val="left" w:pos="4600"/>
          <w:tab w:val="left" w:pos="8720"/>
        </w:tabs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По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вопросу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повестки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дня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слушали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________________________________,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  <w:tab/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который</w:t>
      </w:r>
    </w:p>
    <w:p w14:paraId="23CC4F2D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3D3A94DE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предложил  избрать  председателем  Комиссии  _________________________,  секретарем</w:t>
      </w:r>
    </w:p>
    <w:p w14:paraId="56254602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3FA17B7D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Комиссии ___________________.</w:t>
      </w:r>
    </w:p>
    <w:p w14:paraId="10B2F330">
      <w:pPr>
        <w:spacing w:before="0" w:after="0" w:line="281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0F01987C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По вопросу повестки дня вопросов задано не было.</w:t>
      </w:r>
    </w:p>
    <w:p w14:paraId="77C794D1">
      <w:pPr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5F1A985D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По вопросу повестки дня голосовали:</w:t>
      </w:r>
    </w:p>
    <w:p w14:paraId="34EA9CD5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«за» - _______ голосов;</w:t>
      </w:r>
    </w:p>
    <w:p w14:paraId="5047A86A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589223F0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«против» - _________ голосов;</w:t>
      </w:r>
    </w:p>
    <w:p w14:paraId="5845156C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«воздержались» - ___ голосов.</w:t>
      </w:r>
    </w:p>
    <w:p w14:paraId="45286F61">
      <w:pPr>
        <w:spacing w:before="0" w:after="0" w:line="277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454E2DAA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По вопросу повестки дня постановили: избрать председателем Комиссии ______________,</w:t>
      </w:r>
    </w:p>
    <w:p w14:paraId="231EAA4D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2DE7CE06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секретарем Комиссии ______________.</w:t>
      </w:r>
    </w:p>
    <w:p w14:paraId="68D70E6B">
      <w:pPr>
        <w:spacing w:before="0" w:after="0" w:line="288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545BBDDA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Повестка дня 2: рассмотреть и утвердить План мероприятий родительского контроля за организацией питания обучающихся.</w:t>
      </w:r>
    </w:p>
    <w:p w14:paraId="0DFEEC03">
      <w:pPr>
        <w:spacing w:before="0" w:after="0" w:line="278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0F4295D0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По вопросу повестки дня слушали ____________________________, который предложил</w:t>
      </w:r>
    </w:p>
    <w:p w14:paraId="10F191C1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1535422D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следующий План мероприятий (Приложение 1).</w:t>
      </w:r>
    </w:p>
    <w:p w14:paraId="1B11D7C3">
      <w:pPr>
        <w:spacing w:before="0" w:after="0" w:line="281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558DD588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По вопросу повестки дня вопросов задано не было.</w:t>
      </w:r>
    </w:p>
    <w:p w14:paraId="7B090EC3">
      <w:pPr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570F1177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По вопросу повестки дня голосовали:</w:t>
      </w:r>
    </w:p>
    <w:p w14:paraId="61DB64B6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«за» - _______ голосов;</w:t>
      </w:r>
    </w:p>
    <w:p w14:paraId="4CD2188D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246E74C0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«против» - _________ голосов;</w:t>
      </w:r>
    </w:p>
    <w:p w14:paraId="3038D533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«воздержались» - ___ голосов.</w:t>
      </w:r>
    </w:p>
    <w:p w14:paraId="376B132D">
      <w:pPr>
        <w:spacing w:before="0" w:after="0" w:line="289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49A6FF23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По вопросу повестки дня постановили: утвердить План мероприятий согласно Приложению 1</w:t>
      </w:r>
    </w:p>
    <w:p w14:paraId="67A7B390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3"/>
          <w:shd w:val="clear" w:fill="auto"/>
        </w:rPr>
        <w:t>Председатель: ________________/________________/</w:t>
      </w:r>
    </w:p>
    <w:p w14:paraId="6EC2C937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652BF4B7">
      <w:pPr>
        <w:spacing w:before="0" w:after="0" w:line="240" w:lineRule="auto"/>
        <w:ind w:left="310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(подпись/Ф.И.О.)</w:t>
      </w:r>
    </w:p>
    <w:p w14:paraId="6E06BF3D">
      <w:pPr>
        <w:spacing w:before="0" w:after="0" w:line="32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579FEE6E">
      <w:pPr>
        <w:spacing w:before="0" w:after="0" w:line="240" w:lineRule="auto"/>
        <w:ind w:left="26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Секретарь: ___________________/_______________/</w:t>
      </w:r>
    </w:p>
    <w:p w14:paraId="6A5400F8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5BDA0BD3">
      <w:pPr>
        <w:spacing w:before="0" w:after="0" w:line="240" w:lineRule="auto"/>
        <w:ind w:left="310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(подпись/Ф.И.О.)</w:t>
      </w:r>
    </w:p>
    <w:p w14:paraId="036E1B44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2"/>
          <w:shd w:val="clear" w:fill="auto"/>
        </w:rPr>
      </w:pPr>
    </w:p>
    <w:p w14:paraId="53E7D037">
      <w:pPr>
        <w:spacing w:before="0" w:after="0" w:line="240" w:lineRule="auto"/>
        <w:ind w:left="7800" w:right="0" w:hanging="141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Приложение 5</w:t>
      </w:r>
    </w:p>
    <w:p w14:paraId="3C8441A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009C1019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1F36F728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46DCC067">
      <w:pPr>
        <w:spacing w:before="0" w:after="0" w:line="271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6B0A595D">
      <w:pPr>
        <w:spacing w:before="0" w:after="0" w:line="240" w:lineRule="auto"/>
        <w:ind w:left="0" w:right="-139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Муниципальное бюджетное общеобразовательное учреждение</w:t>
      </w:r>
    </w:p>
    <w:p w14:paraId="2076A505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71A2D332">
      <w:pPr>
        <w:spacing w:before="0" w:after="0" w:line="35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                                                    Победненская основная школа</w:t>
      </w:r>
    </w:p>
    <w:p w14:paraId="3E7C2B82">
      <w:pPr>
        <w:spacing w:before="0" w:after="0" w:line="240" w:lineRule="auto"/>
        <w:ind w:left="0" w:right="-159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ЖУРНАЛ</w:t>
      </w:r>
    </w:p>
    <w:p w14:paraId="14359C4F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1E872B0F">
      <w:pPr>
        <w:spacing w:before="0" w:after="0" w:line="240" w:lineRule="auto"/>
        <w:ind w:left="0" w:right="-159" w:firstLine="0"/>
        <w:jc w:val="center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посещения родительского контроля</w:t>
      </w:r>
    </w:p>
    <w:p w14:paraId="20EED4B6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p w14:paraId="4B75C7CD">
      <w:pPr>
        <w:spacing w:before="0" w:after="0" w:line="3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tbl>
      <w:tblPr>
        <w:tblStyle w:val="3"/>
        <w:tblW w:w="0" w:type="auto"/>
        <w:tblInd w:w="15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0"/>
        <w:gridCol w:w="1872"/>
        <w:gridCol w:w="2870"/>
        <w:gridCol w:w="2464"/>
      </w:tblGrid>
      <w:tr w14:paraId="6992EB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FF1E397">
            <w:pPr>
              <w:spacing w:before="0" w:after="0" w:line="240" w:lineRule="auto"/>
              <w:ind w:left="220" w:right="0" w:firstLine="0"/>
              <w:jc w:val="left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№ п.п.</w:t>
            </w:r>
          </w:p>
        </w:tc>
        <w:tc>
          <w:tcPr>
            <w:tcW w:w="2000" w:type="dxa"/>
            <w:tcBorders>
              <w:top w:val="single" w:color="000000" w:sz="8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81F60D5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Дата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8E841F0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ФИО членов Комиссии по</w:t>
            </w:r>
          </w:p>
        </w:tc>
        <w:tc>
          <w:tcPr>
            <w:tcW w:w="2940" w:type="dxa"/>
            <w:tcBorders>
              <w:top w:val="single" w:color="000000" w:sz="8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37217D7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Краткое содержание</w:t>
            </w:r>
          </w:p>
        </w:tc>
      </w:tr>
      <w:tr w14:paraId="675FB3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20" w:type="dxa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AF85E56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D36BCA6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проведения</w:t>
            </w:r>
          </w:p>
        </w:tc>
        <w:tc>
          <w:tcPr>
            <w:tcW w:w="35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FEC539F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контролю за организацией</w:t>
            </w:r>
          </w:p>
        </w:tc>
        <w:tc>
          <w:tcPr>
            <w:tcW w:w="29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9157B1E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проведенного</w:t>
            </w:r>
          </w:p>
        </w:tc>
      </w:tr>
      <w:tr w14:paraId="5EC09B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20" w:type="dxa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0462CD4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05D3D84">
            <w:pPr>
              <w:spacing w:before="0" w:after="0" w:line="273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мероприятия</w:t>
            </w:r>
          </w:p>
        </w:tc>
        <w:tc>
          <w:tcPr>
            <w:tcW w:w="35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50FEAC3">
            <w:pPr>
              <w:spacing w:before="0" w:after="0" w:line="273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питания обучающихся</w:t>
            </w:r>
          </w:p>
        </w:tc>
        <w:tc>
          <w:tcPr>
            <w:tcW w:w="29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23E2CAA">
            <w:pPr>
              <w:spacing w:before="0" w:after="0" w:line="273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мероприятия</w:t>
            </w:r>
          </w:p>
        </w:tc>
      </w:tr>
      <w:tr w14:paraId="649D07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20" w:type="dxa"/>
            <w:tcBorders>
              <w:top w:val="single" w:color="000000" w:sz="0" w:space="0"/>
              <w:left w:val="single" w:color="000000" w:sz="8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46A06EB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0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DBCCA73"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родительского</w:t>
            </w:r>
          </w:p>
        </w:tc>
        <w:tc>
          <w:tcPr>
            <w:tcW w:w="35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919F201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4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5FFCEA4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0B3FFA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400B82C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0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4F83CB6">
            <w:pPr>
              <w:spacing w:before="0" w:after="0" w:line="274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fill="auto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контроля</w:t>
            </w:r>
          </w:p>
        </w:tc>
        <w:tc>
          <w:tcPr>
            <w:tcW w:w="354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BBD4ADC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4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D4769B0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643A11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A8388D6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0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896ABE6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54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E806044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4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B1E8929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  <w:tr w14:paraId="31253D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20" w:type="dxa"/>
            <w:tcBorders>
              <w:top w:val="single" w:color="000000" w:sz="0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85376F3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00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EF9BFC6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354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99DC7AA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  <w:tc>
          <w:tcPr>
            <w:tcW w:w="2940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F2D5822">
            <w:pPr>
              <w:spacing w:before="0" w:after="0" w:line="240" w:lineRule="auto"/>
              <w:ind w:left="0" w:right="0" w:firstLine="0"/>
              <w:jc w:val="left"/>
              <w:rPr>
                <w:rFonts w:ascii="Calibri" w:hAnsi="Calibri" w:eastAsia="Calibri" w:cs="Calibri"/>
                <w:color w:val="auto"/>
                <w:spacing w:val="0"/>
                <w:position w:val="0"/>
                <w:sz w:val="22"/>
                <w:shd w:val="clear" w:fill="auto"/>
              </w:rPr>
            </w:pPr>
          </w:p>
        </w:tc>
      </w:tr>
    </w:tbl>
    <w:p w14:paraId="3CC674C4"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0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singleLevel"/>
    <w:tmpl w:val="9239341B"/>
    <w:lvl w:ilvl="0" w:tentative="0">
      <w:start w:val="1"/>
      <w:numFmt w:val="bullet"/>
      <w:lvlText w:val="•"/>
      <w:lvlJc w:val="left"/>
    </w:lvl>
  </w:abstractNum>
  <w:abstractNum w:abstractNumId="1">
    <w:nsid w:val="9C8AC8EF"/>
    <w:multiLevelType w:val="singleLevel"/>
    <w:tmpl w:val="9C8AC8EF"/>
    <w:lvl w:ilvl="0" w:tentative="0">
      <w:start w:val="1"/>
      <w:numFmt w:val="bullet"/>
      <w:lvlText w:val="•"/>
      <w:lvlJc w:val="left"/>
    </w:lvl>
  </w:abstractNum>
  <w:abstractNum w:abstractNumId="2">
    <w:nsid w:val="B0F1ACD9"/>
    <w:multiLevelType w:val="singleLevel"/>
    <w:tmpl w:val="B0F1ACD9"/>
    <w:lvl w:ilvl="0" w:tentative="0">
      <w:start w:val="1"/>
      <w:numFmt w:val="bullet"/>
      <w:lvlText w:val="•"/>
      <w:lvlJc w:val="left"/>
    </w:lvl>
  </w:abstractNum>
  <w:abstractNum w:abstractNumId="3">
    <w:nsid w:val="B5E306ED"/>
    <w:multiLevelType w:val="singleLevel"/>
    <w:tmpl w:val="B5E306ED"/>
    <w:lvl w:ilvl="0" w:tentative="0">
      <w:start w:val="1"/>
      <w:numFmt w:val="bullet"/>
      <w:lvlText w:val="•"/>
      <w:lvlJc w:val="left"/>
    </w:lvl>
  </w:abstractNum>
  <w:abstractNum w:abstractNumId="4">
    <w:nsid w:val="BF205925"/>
    <w:multiLevelType w:val="singleLevel"/>
    <w:tmpl w:val="BF205925"/>
    <w:lvl w:ilvl="0" w:tentative="0">
      <w:start w:val="1"/>
      <w:numFmt w:val="bullet"/>
      <w:lvlText w:val="•"/>
      <w:lvlJc w:val="left"/>
    </w:lvl>
  </w:abstractNum>
  <w:abstractNum w:abstractNumId="5">
    <w:nsid w:val="C8879AEF"/>
    <w:multiLevelType w:val="singleLevel"/>
    <w:tmpl w:val="C8879AEF"/>
    <w:lvl w:ilvl="0" w:tentative="0">
      <w:start w:val="1"/>
      <w:numFmt w:val="bullet"/>
      <w:lvlText w:val="•"/>
      <w:lvlJc w:val="left"/>
    </w:lvl>
  </w:abstractNum>
  <w:abstractNum w:abstractNumId="6">
    <w:nsid w:val="CF092B84"/>
    <w:multiLevelType w:val="singleLevel"/>
    <w:tmpl w:val="CF092B84"/>
    <w:lvl w:ilvl="0" w:tentative="0">
      <w:start w:val="1"/>
      <w:numFmt w:val="bullet"/>
      <w:lvlText w:val="•"/>
      <w:lvlJc w:val="left"/>
    </w:lvl>
  </w:abstractNum>
  <w:abstractNum w:abstractNumId="7">
    <w:nsid w:val="D7F9FE59"/>
    <w:multiLevelType w:val="singleLevel"/>
    <w:tmpl w:val="D7F9FE59"/>
    <w:lvl w:ilvl="0" w:tentative="0">
      <w:start w:val="1"/>
      <w:numFmt w:val="bullet"/>
      <w:lvlText w:val="•"/>
      <w:lvlJc w:val="left"/>
    </w:lvl>
  </w:abstractNum>
  <w:abstractNum w:abstractNumId="8">
    <w:nsid w:val="DCBA6B53"/>
    <w:multiLevelType w:val="singleLevel"/>
    <w:tmpl w:val="DCBA6B53"/>
    <w:lvl w:ilvl="0" w:tentative="0">
      <w:start w:val="1"/>
      <w:numFmt w:val="bullet"/>
      <w:lvlText w:val="•"/>
      <w:lvlJc w:val="left"/>
    </w:lvl>
  </w:abstractNum>
  <w:abstractNum w:abstractNumId="9">
    <w:nsid w:val="F4B5D9F5"/>
    <w:multiLevelType w:val="singleLevel"/>
    <w:tmpl w:val="F4B5D9F5"/>
    <w:lvl w:ilvl="0" w:tentative="0">
      <w:start w:val="1"/>
      <w:numFmt w:val="bullet"/>
      <w:lvlText w:val="•"/>
      <w:lvlJc w:val="left"/>
    </w:lvl>
  </w:abstractNum>
  <w:abstractNum w:abstractNumId="10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abstractNum w:abstractNumId="11">
    <w:nsid w:val="0248C179"/>
    <w:multiLevelType w:val="singleLevel"/>
    <w:tmpl w:val="0248C179"/>
    <w:lvl w:ilvl="0" w:tentative="0">
      <w:start w:val="1"/>
      <w:numFmt w:val="bullet"/>
      <w:lvlText w:val="•"/>
      <w:lvlJc w:val="left"/>
    </w:lvl>
  </w:abstractNum>
  <w:abstractNum w:abstractNumId="12">
    <w:nsid w:val="03D62ECE"/>
    <w:multiLevelType w:val="singleLevel"/>
    <w:tmpl w:val="03D62ECE"/>
    <w:lvl w:ilvl="0" w:tentative="0">
      <w:start w:val="1"/>
      <w:numFmt w:val="bullet"/>
      <w:lvlText w:val="•"/>
      <w:lvlJc w:val="left"/>
    </w:lvl>
  </w:abstractNum>
  <w:abstractNum w:abstractNumId="13">
    <w:nsid w:val="0E640482"/>
    <w:multiLevelType w:val="singleLevel"/>
    <w:tmpl w:val="0E640482"/>
    <w:lvl w:ilvl="0" w:tentative="0">
      <w:start w:val="1"/>
      <w:numFmt w:val="bullet"/>
      <w:lvlText w:val="•"/>
      <w:lvlJc w:val="left"/>
    </w:lvl>
  </w:abstractNum>
  <w:abstractNum w:abstractNumId="14">
    <w:nsid w:val="2470EC97"/>
    <w:multiLevelType w:val="singleLevel"/>
    <w:tmpl w:val="2470EC97"/>
    <w:lvl w:ilvl="0" w:tentative="0">
      <w:start w:val="1"/>
      <w:numFmt w:val="bullet"/>
      <w:lvlText w:val="•"/>
      <w:lvlJc w:val="left"/>
    </w:lvl>
  </w:abstractNum>
  <w:abstractNum w:abstractNumId="15">
    <w:nsid w:val="25B654F3"/>
    <w:multiLevelType w:val="singleLevel"/>
    <w:tmpl w:val="25B654F3"/>
    <w:lvl w:ilvl="0" w:tentative="0">
      <w:start w:val="1"/>
      <w:numFmt w:val="bullet"/>
      <w:lvlText w:val="•"/>
      <w:lvlJc w:val="left"/>
    </w:lvl>
  </w:abstractNum>
  <w:abstractNum w:abstractNumId="16">
    <w:nsid w:val="2A8F537B"/>
    <w:multiLevelType w:val="singleLevel"/>
    <w:tmpl w:val="2A8F537B"/>
    <w:lvl w:ilvl="0" w:tentative="0">
      <w:start w:val="1"/>
      <w:numFmt w:val="bullet"/>
      <w:lvlText w:val="•"/>
      <w:lvlJc w:val="left"/>
    </w:lvl>
  </w:abstractNum>
  <w:abstractNum w:abstractNumId="17">
    <w:nsid w:val="46A08BB8"/>
    <w:multiLevelType w:val="singleLevel"/>
    <w:tmpl w:val="46A08BB8"/>
    <w:lvl w:ilvl="0" w:tentative="0">
      <w:start w:val="1"/>
      <w:numFmt w:val="bullet"/>
      <w:lvlText w:val="•"/>
      <w:lvlJc w:val="left"/>
    </w:lvl>
  </w:abstractNum>
  <w:abstractNum w:abstractNumId="18">
    <w:nsid w:val="4C1BAE26"/>
    <w:multiLevelType w:val="singleLevel"/>
    <w:tmpl w:val="4C1BAE26"/>
    <w:lvl w:ilvl="0" w:tentative="0">
      <w:start w:val="1"/>
      <w:numFmt w:val="bullet"/>
      <w:lvlText w:val="•"/>
      <w:lvlJc w:val="left"/>
    </w:lvl>
  </w:abstractNum>
  <w:abstractNum w:abstractNumId="19">
    <w:nsid w:val="4D4DC07F"/>
    <w:multiLevelType w:val="singleLevel"/>
    <w:tmpl w:val="4D4DC07F"/>
    <w:lvl w:ilvl="0" w:tentative="0">
      <w:start w:val="1"/>
      <w:numFmt w:val="bullet"/>
      <w:lvlText w:val="•"/>
      <w:lvlJc w:val="left"/>
    </w:lvl>
  </w:abstractNum>
  <w:abstractNum w:abstractNumId="20">
    <w:nsid w:val="59ADCABA"/>
    <w:multiLevelType w:val="singleLevel"/>
    <w:tmpl w:val="59ADCABA"/>
    <w:lvl w:ilvl="0" w:tentative="0">
      <w:start w:val="1"/>
      <w:numFmt w:val="bullet"/>
      <w:lvlText w:val="•"/>
      <w:lvlJc w:val="left"/>
    </w:lvl>
  </w:abstractNum>
  <w:abstractNum w:abstractNumId="21">
    <w:nsid w:val="5A241D34"/>
    <w:multiLevelType w:val="singleLevel"/>
    <w:tmpl w:val="5A241D34"/>
    <w:lvl w:ilvl="0" w:tentative="0">
      <w:start w:val="1"/>
      <w:numFmt w:val="bullet"/>
      <w:lvlText w:val="•"/>
      <w:lvlJc w:val="left"/>
    </w:lvl>
  </w:abstractNum>
  <w:abstractNum w:abstractNumId="22">
    <w:nsid w:val="60382F6E"/>
    <w:multiLevelType w:val="singleLevel"/>
    <w:tmpl w:val="60382F6E"/>
    <w:lvl w:ilvl="0" w:tentative="0">
      <w:start w:val="1"/>
      <w:numFmt w:val="bullet"/>
      <w:lvlText w:val="•"/>
      <w:lvlJc w:val="left"/>
    </w:lvl>
  </w:abstractNum>
  <w:abstractNum w:abstractNumId="23">
    <w:nsid w:val="72183CF9"/>
    <w:multiLevelType w:val="singleLevel"/>
    <w:tmpl w:val="72183CF9"/>
    <w:lvl w:ilvl="0" w:tentative="0">
      <w:start w:val="1"/>
      <w:numFmt w:val="bullet"/>
      <w:lvlText w:val="•"/>
      <w:lvlJc w:val="left"/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4"/>
  </w:num>
  <w:num w:numId="5">
    <w:abstractNumId w:val="3"/>
  </w:num>
  <w:num w:numId="6">
    <w:abstractNumId w:val="12"/>
  </w:num>
  <w:num w:numId="7">
    <w:abstractNumId w:val="15"/>
  </w:num>
  <w:num w:numId="8">
    <w:abstractNumId w:val="23"/>
  </w:num>
  <w:num w:numId="9">
    <w:abstractNumId w:val="11"/>
  </w:num>
  <w:num w:numId="10">
    <w:abstractNumId w:val="0"/>
  </w:num>
  <w:num w:numId="11">
    <w:abstractNumId w:val="16"/>
  </w:num>
  <w:num w:numId="12">
    <w:abstractNumId w:val="21"/>
  </w:num>
  <w:num w:numId="13">
    <w:abstractNumId w:val="5"/>
  </w:num>
  <w:num w:numId="14">
    <w:abstractNumId w:val="19"/>
  </w:num>
  <w:num w:numId="15">
    <w:abstractNumId w:val="9"/>
  </w:num>
  <w:num w:numId="16">
    <w:abstractNumId w:val="14"/>
  </w:num>
  <w:num w:numId="17">
    <w:abstractNumId w:val="8"/>
  </w:num>
  <w:num w:numId="18">
    <w:abstractNumId w:val="7"/>
  </w:num>
  <w:num w:numId="19">
    <w:abstractNumId w:val="1"/>
  </w:num>
  <w:num w:numId="20">
    <w:abstractNumId w:val="18"/>
  </w:num>
  <w:num w:numId="21">
    <w:abstractNumId w:val="22"/>
  </w:num>
  <w:num w:numId="22">
    <w:abstractNumId w:val="13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31BB6C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TotalTime>6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2024-11-19T18:39:18Z</dcterms:created>
  <dc:creator>User</dc:creator>
  <cp:lastModifiedBy>User</cp:lastModifiedBy>
  <cp:lastPrinted>2024-11-19T18:43:41Z</cp:lastPrinted>
  <dcterms:modified xsi:type="dcterms:W3CDTF">2024-11-19T18:46:18Z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4D16DB79DAAD49D08AA5A76FE1F6FBDD_12</vt:lpwstr>
  </property>
</Properties>
</file>